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项目管理知识体系指南疑难解答  第5版</w:t>
      </w:r>
    </w:p>
    <w:p>
      <w:r>
        <w:rPr>
          <w:rFonts w:ascii="宋体" w:hAnsi="宋体" w:eastAsia="宋体"/>
          <w:sz w:val="24"/>
        </w:rPr>
        <w:t>（美）弗兰克·T·安巴里（FRANKT.ANBARI）著；高屹译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项目管理知识体系指南疑难解答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（美）弗兰克·T·安巴里（FRANKT.ANBARI）著；高屹译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本书出售、求购地址：https://www.jiaokey.com/book/detail/13758124.html</w:t>
      </w:r>
    </w:p>
    <w:p>
      <w:r>
        <w:t>更多相关图书推荐：https://www.jiaokey.com</w:t>
      </w:r>
    </w:p>
    <w:p>
      <w:r>
        <w:t>（美）弗兰克·T·安巴里（FRANKT.ANBARI）著；高屹译 其他作品：https://www.jiaokey.com/tag/（美）弗兰克·T·安巴里（FRANKT.ANBARI）著；高屹译.html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关键词搜索：https://www.jiaokey.com/tag/项目管理知识体系指南疑难解答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