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书名：你所不知道的华为HR  任正非与华为的人力资源管理哲学</w:t>
      </w:r>
    </w:p>
    <w:p>
      <w:r>
        <w:t>作者：马宏勇编著</w:t>
      </w:r>
    </w:p>
    <w:p>
      <w:r>
        <w:t>出版社：北京：人民邮电出版社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你所不知道的华为HR  任正非与华为的人力资源管理哲学 评论地址：https://www.jiaokey.com/book/detail/13758121.html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