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诉调对接的理论探索  以丹凤模式的考察为基础</w:t>
      </w:r>
    </w:p>
    <w:p>
      <w:r>
        <w:rPr>
          <w:rFonts w:ascii="宋体" w:hAnsi="宋体" w:eastAsia="宋体"/>
          <w:sz w:val="24"/>
        </w:rPr>
        <w:t>赵旭东主编；董少谋副主编；百晓锋执行主编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诉调对接的理论探索  以丹凤模式的考察为基础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赵旭东主编；董少谋副主编；百晓锋执行主编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本书出售、求购地址：https://www.jiaokey.com/book/detail/13758103.html</w:t>
      </w:r>
    </w:p>
    <w:p>
      <w:r>
        <w:t>更多相关图书推荐：https://www.jiaokey.com</w:t>
      </w:r>
    </w:p>
    <w:p>
      <w:r>
        <w:t>赵旭东主编；董少谋副主编；百晓锋执行主编 其他作品：https://www.jiaokey.com/tag/赵旭东主编；董少谋副主编；百晓锋执行主编.html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关键词搜索：https://www.jiaokey.com/tag/诉调对接的理论探索  以丹凤模式的考察为基础.html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