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成为教练式的领导者  激发心理资本  升级版  双色</w:t>
      </w:r>
    </w:p>
    <w:p>
      <w:r>
        <w:rPr>
          <w:rFonts w:ascii="宋体" w:hAnsi="宋体" w:eastAsia="宋体"/>
          <w:sz w:val="24"/>
        </w:rPr>
        <w:t>曹宇红，张镝著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成为教练式的领导者  激发心理资本  升级版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曹宇红，张镝著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本书出售、求购地址：https://www.jiaokey.com/book/detail/13758092.html</w:t>
      </w:r>
    </w:p>
    <w:p>
      <w:r>
        <w:t>更多相关图书推荐：https://www.jiaokey.com</w:t>
      </w:r>
    </w:p>
    <w:p>
      <w:r>
        <w:t>曹宇红，张镝著 其他作品：https://www.jiaokey.com/tag/曹宇红，张镝著.html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关键词搜索：https://www.jiaokey.com/tag/成为教练式的领导者  激发心理资本  升级版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