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书名：那些年，我们一起追过的它  中国通信业老江湖写给菜鸟们的一部“史记”</w:t>
      </w:r>
    </w:p>
    <w:p>
      <w:r>
        <w:t>作者：李易编著；王元杰，谢鹰主编；陈志刚，王云辉，顾嘉，周淑君，姜天露，马华兴副主编</w:t>
      </w:r>
    </w:p>
    <w:p>
      <w:r>
        <w:t>出版社：北京：电子工业出版社</w:t>
      </w:r>
    </w:p>
    <w:p>
      <w:r>
        <w:t>出版日期：2015</w:t>
      </w:r>
    </w:p>
    <w:p>
      <w:r>
        <w:t>总页数：255</w:t>
      </w:r>
    </w:p>
    <w:p>
      <w:r>
        <w:t>更多请访问教客网: www.jiaokey.com</w:t>
      </w:r>
    </w:p>
    <w:p>
      <w:r>
        <w:t>那些年，我们一起追过的它  中国通信业老江湖写给菜鸟们的一部“史记” 评论地址：https://www.jiaokey.com/book/detail/13758089.html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