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战略性新兴产业培育与发展战略研究综合报告</w:t>
      </w:r>
    </w:p>
    <w:p>
      <w:r>
        <w:rPr>
          <w:rFonts w:ascii="宋体" w:hAnsi="宋体" w:eastAsia="宋体"/>
          <w:sz w:val="24"/>
        </w:rPr>
        <w:t>王礼恒等著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战略性新兴产业培育与发展战略研究综合报告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本书出售、求购地址：https://www.jiaokey.com/book/detail/13758086.html</w:t>
      </w:r>
    </w:p>
    <w:p>
      <w:r>
        <w:t>更多相关图书推荐：https://www.jiaokey.com</w:t>
      </w:r>
    </w:p>
    <w:p>
      <w:r>
        <w:t>王礼恒等著 其他作品：https://www.jiaokey.com/tag/王礼恒等著.html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关键词搜索：https://www.jiaokey.com/tag/战略性新兴产业培育与发展战略研究综合报告.html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