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北理法学  第4辑</w:t>
      </w:r>
    </w:p>
    <w:p>
      <w:r>
        <w:rPr>
          <w:rFonts w:ascii="宋体" w:hAnsi="宋体" w:eastAsia="宋体"/>
          <w:sz w:val="24"/>
        </w:rPr>
        <w:t>徐昕，张艳丽主编；孟强本辑执行主编；周建华责任编辑；蒋心培，郑振桦文字编辑；李寿平，罗丽，彭海青，曲三强，谢晖等编辑委员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北理法学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徐昕，张艳丽主编；孟强本辑执行主编；周建华责任编辑；蒋心培，郑振桦文字编辑；李寿平，罗丽，彭海青，曲三强，谢晖等编辑委员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本书出售、求购地址：https://www.jiaokey.com/book/detail/13758083.html</w:t>
      </w:r>
    </w:p>
    <w:p>
      <w:r>
        <w:t>更多相关图书推荐：https://www.jiaokey.com</w:t>
      </w:r>
    </w:p>
    <w:p>
      <w:r>
        <w:t>徐昕，张艳丽主编；孟强本辑执行主编；周建华责任编辑；蒋心培，郑振桦文字编辑；李寿平，罗丽，彭海青，曲三强，谢晖等编辑委员 其他作品：https://www.jiaokey.com/tag/徐昕，张艳丽主编；孟强本辑执行主编；周建华责任编辑；蒋心培，郑振桦文字编辑；李寿平，罗丽，彭海青，曲三强，谢晖等编辑委员.html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关键词搜索：https://www.jiaokey.com/tag/北理法学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