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普利策传  一代新闻大亨的传奇人生  a life in politics</w:t>
      </w:r>
    </w:p>
    <w:p>
      <w:r>
        <w:rPr>
          <w:rFonts w:ascii="宋体" w:hAnsi="宋体" w:eastAsia="宋体"/>
          <w:sz w:val="24"/>
        </w:rPr>
        <w:t>（美）詹姆斯·莫瑞斯（James McGrath Morrls）著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普利策传  一代新闻大亨的传奇人生  a life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（美）詹姆斯·莫瑞斯（James McGrath Morrls）著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本书出售、求购地址：https://www.jiaokey.com/book/detail/13758044.html</w:t>
      </w:r>
    </w:p>
    <w:p>
      <w:r>
        <w:t>更多相关图书推荐：https://www.jiaokey.com</w:t>
      </w:r>
    </w:p>
    <w:p>
      <w:r>
        <w:t>（美）詹姆斯·莫瑞斯（James McGrath Morrls）著 其他作品：https://www.jiaokey.com/tag/（美）詹姆斯·莫瑞斯（James McGrath Morrls）著.html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关键词搜索：https://www.jiaokey.com/tag/普利策传  一代新闻大亨的传奇人生  a life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