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24小时学会常用单词</w:t>
      </w:r>
    </w:p>
    <w:p>
      <w:r>
        <w:rPr>
          <w:rFonts w:ascii="宋体" w:hAnsi="宋体" w:eastAsia="宋体"/>
          <w:sz w:val="24"/>
        </w:rPr>
        <w:t>（韩）克莱尔·朴著；（韩）约瑟夫·朴绘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24小时学会常用单词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（韩）克莱尔·朴著；（韩）约瑟夫·朴绘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本书出售、求购地址：https://www.jiaokey.com/book/detail/13758018.html</w:t>
      </w:r>
    </w:p>
    <w:p>
      <w:r>
        <w:t>更多相关图书推荐：https://www.jiaokey.com</w:t>
      </w:r>
    </w:p>
    <w:p>
      <w:r>
        <w:t>（韩）克莱尔·朴著；（韩）约瑟夫·朴绘 其他作品：https://www.jiaokey.com/tag/（韩）克莱尔·朴著；（韩）约瑟夫·朴绘.html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关键词搜索：https://www.jiaokey.com/tag/24小时学会常用单词.html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