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日本政界人士中国观的演进谱系  1972-2012</w:t>
      </w:r>
    </w:p>
    <w:p>
      <w:r>
        <w:rPr>
          <w:rFonts w:ascii="宋体" w:hAnsi="宋体" w:eastAsia="宋体"/>
          <w:sz w:val="24"/>
        </w:rPr>
        <w:t>田庆立著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日本政界人士中国观的演进谱系  1972-2012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田庆立著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本书出售、求购地址：https://www.jiaokey.com/book/detail/13758015.html</w:t>
      </w:r>
    </w:p>
    <w:p>
      <w:r>
        <w:t>更多相关图书推荐：https://www.jiaokey.com</w:t>
      </w:r>
    </w:p>
    <w:p>
      <w:r>
        <w:t>田庆立著 其他作品：https://www.jiaokey.com/tag/田庆立著.html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关键词搜索：https://www.jiaokey.com/tag/日本政界人士中国观的演进谱系  1972-2012.html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