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书名：看见未来  改变互联网世界的人们</w:t>
      </w:r>
    </w:p>
    <w:p>
      <w:r>
        <w:t>作者：余晨著</w:t>
      </w:r>
    </w:p>
    <w:p>
      <w:r>
        <w:t>出版社：杭州:浙江大学出版社,2015.04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看见未来  改变互联网世界的人们 评论地址：https://www.jiaokey.com/book/detail/13757991.html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