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人大司考丛书  国家司法考试各科单元同步练习</w:t>
      </w:r>
    </w:p>
    <w:p>
      <w:r>
        <w:rPr>
          <w:rFonts w:ascii="宋体" w:hAnsi="宋体" w:eastAsia="宋体"/>
          <w:sz w:val="24"/>
        </w:rPr>
        <w:t>北京万国学校组编；高晖云，楚道文，张雨泽，季宏，杨艳霞，王大利，王立争，韩祥波，史越，张进德撰稿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人大司考丛书  国家司法考试各科单元同步练习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北京万国学校组编；高晖云，楚道文，张雨泽，季宏，杨艳霞，王大利，王立争，韩祥波，史越，张进德撰稿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本书出售、求购地址：https://www.jiaokey.com/book/detail/13757982.html</w:t>
      </w:r>
    </w:p>
    <w:p>
      <w:r>
        <w:t>更多相关图书推荐：https://www.jiaokey.com</w:t>
      </w:r>
    </w:p>
    <w:p>
      <w:r>
        <w:t>北京万国学校组编；高晖云，楚道文，张雨泽，季宏，杨艳霞，王大利，王立争，韩祥波，史越，张进德撰稿 其他作品：https://www.jiaokey.com/tag/北京万国学校组编；高晖云，楚道文，张雨泽，季宏，杨艳霞，王大利，王立争，韩祥波，史越，张进德撰稿.html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关键词搜索：https://www.jiaokey.com/tag/人大司考丛书  国家司法考试各科单元同步练习.html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