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工商管理经典译丛  会计与财务系列  会计学原理  第21版</w:t>
      </w:r>
    </w:p>
    <w:p>
      <w:r>
        <w:rPr>
          <w:rFonts w:ascii="宋体" w:hAnsi="宋体" w:eastAsia="宋体"/>
          <w:sz w:val="24"/>
        </w:rPr>
        <w:t>约翰·J·怀尔德，肯·W·肖，芭芭拉·基亚佩塔著；崔学刚译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工商管理经典译丛  会计与财务系列  会计学原理  第21版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约翰·J·怀尔德，肯·W·肖，芭芭拉·基亚佩塔著；崔学刚译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本书出售、求购地址：https://www.jiaokey.com/book/detail/13757980.html</w:t>
      </w:r>
    </w:p>
    <w:p>
      <w:r>
        <w:t>更多相关图书推荐：https://www.jiaokey.com</w:t>
      </w:r>
    </w:p>
    <w:p>
      <w:r>
        <w:t>约翰·J·怀尔德，肯·W·肖，芭芭拉·基亚佩塔著；崔学刚译 其他作品：https://www.jiaokey.com/tag/约翰·J·怀尔德，肯·W·肖，芭芭拉·基亚佩塔著；崔学刚译.html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关键词搜索：https://www.jiaokey.com/tag/工商管理经典译丛  会计与财务系列  会计学原理  第21版.html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