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GCT30天冲刺全科串讲  4合1</w:t>
      </w:r>
    </w:p>
    <w:p>
      <w:r>
        <w:rPr>
          <w:rFonts w:ascii="宋体" w:hAnsi="宋体" w:eastAsia="宋体"/>
          <w:sz w:val="24"/>
        </w:rPr>
        <w:t>刘庆华，李凌己，扈志明，周建武，徐燕红编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GCT30天冲刺全科串讲  4合1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刘庆华，李凌己，扈志明，周建武，徐燕红编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本书出售、求购地址：https://www.jiaokey.com/book/detail/13757973.html</w:t>
      </w:r>
    </w:p>
    <w:p>
      <w:r>
        <w:t>更多相关图书推荐：https://www.jiaokey.com</w:t>
      </w:r>
    </w:p>
    <w:p>
      <w:r>
        <w:t>刘庆华，李凌己，扈志明，周建武，徐燕红编 其他作品：https://www.jiaokey.com/tag/刘庆华，李凌己，扈志明，周建武，徐燕红编.html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关键词搜索：https://www.jiaokey.com/tag/GCT30天冲刺全科串讲  4合1.html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