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书名：财务报表分析  第3册  负债、权益、现金流量表</w:t>
      </w:r>
    </w:p>
    <w:p>
      <w:r>
        <w:t>作者：杨松涛，林小驰合著</w:t>
      </w:r>
    </w:p>
    <w:p>
      <w:r>
        <w:t>出版社：北京:中国金融出版社,2015.04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财务报表分析  第3册  负债、权益、现金流量表 评论地址：https://www.jiaokey.com/book/detail/13757964.html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