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一九一八至一九五六文艺调查研究初探  普及本</w:t>
      </w:r>
    </w:p>
    <w:p>
      <w:r>
        <w:rPr>
          <w:rFonts w:ascii="宋体" w:hAnsi="宋体" w:eastAsia="宋体"/>
          <w:sz w:val="24"/>
        </w:rPr>
        <w:t>（俄）亚历山大·索尔仁尼琴，（美）娜塔丽娅·索尔仁尼琴娜著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一九一八至一九五六文艺调查研究初探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（俄）亚历山大·索尔仁尼琴，（美）娜塔丽娅·索尔仁尼琴娜著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本书出售、求购地址：https://www.jiaokey.com/book/detail/13757954.html</w:t>
      </w:r>
    </w:p>
    <w:p>
      <w:r>
        <w:t>更多相关图书推荐：https://www.jiaokey.com</w:t>
      </w:r>
    </w:p>
    <w:p>
      <w:r>
        <w:t>（俄）亚历山大·索尔仁尼琴，（美）娜塔丽娅·索尔仁尼琴娜著 其他作品：https://www.jiaokey.com/tag/（俄）亚历山大·索尔仁尼琴，（美）娜塔丽娅·索尔仁尼琴娜著.html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一九一八至一九五六文艺调查研究初探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