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速记！英语四级词汇  搭配+联想记忆法  全新升级版</w:t>
      </w:r>
    </w:p>
    <w:p>
      <w:r>
        <w:rPr>
          <w:rFonts w:ascii="宋体" w:hAnsi="宋体" w:eastAsia="宋体"/>
          <w:sz w:val="24"/>
        </w:rPr>
        <w:t>刘宇慧,冯浩,年越,徐珍岩,陈浩,陈晓明,高玉英,龚文静,刘晓燕,田时莉,王慧梅,周江源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速记！英语四级词汇  搭配+联想记忆法  全新升级版</w:t>
            </w:r>
          </w:p>
        </w:tc>
      </w:tr>
      <w:tr>
        <w:tc>
          <w:tcPr>
            <w:tcW w:type="dxa" w:w="4320"/>
          </w:tcPr>
          <w:p>
            <w:r>
              <w:t>作者</w:t>
            </w:r>
          </w:p>
        </w:tc>
        <w:tc>
          <w:tcPr>
            <w:tcW w:type="dxa" w:w="4320"/>
          </w:tcPr>
          <w:p>
            <w:r>
              <w:t>刘宇慧,冯浩,年越,徐珍岩,陈浩,陈晓明,高玉英,龚文静,刘晓燕,田时莉,王慧梅,周江源</w:t>
            </w:r>
          </w:p>
        </w:tc>
      </w:tr>
      <w:tr>
        <w:tc>
          <w:tcPr>
            <w:tcW w:type="dxa" w:w="4320"/>
          </w:tcPr>
          <w:p>
            <w:r>
              <w:t>出版社</w:t>
            </w:r>
          </w:p>
        </w:tc>
        <w:tc>
          <w:tcPr>
            <w:tcW w:type="dxa" w:w="4320"/>
          </w:tcPr>
          <w:p>
            <w:r>
              <w:t>上海：华东理工大学出版社</w:t>
            </w:r>
          </w:p>
        </w:tc>
      </w:tr>
      <w:tr>
        <w:tc>
          <w:tcPr>
            <w:tcW w:type="dxa" w:w="4320"/>
          </w:tcPr>
          <w:p>
            <w:r>
              <w:t>ISBN</w:t>
            </w:r>
          </w:p>
        </w:tc>
        <w:tc>
          <w:tcPr>
            <w:tcW w:type="dxa" w:w="4320"/>
          </w:tcPr>
          <w:p>
            <w:r>
              <w:t>9787562841715</w:t>
            </w:r>
          </w:p>
        </w:tc>
      </w:tr>
      <w:tr>
        <w:tc>
          <w:tcPr>
            <w:tcW w:type="dxa" w:w="4320"/>
          </w:tcPr>
          <w:p>
            <w:r>
              <w:t>出版日期</w:t>
            </w:r>
          </w:p>
        </w:tc>
        <w:tc>
          <w:tcPr>
            <w:tcW w:type="dxa" w:w="4320"/>
          </w:tcPr>
          <w:p>
            <w:r>
              <w:t>2015-04-01</w:t>
            </w:r>
          </w:p>
        </w:tc>
      </w:tr>
      <w:tr>
        <w:tc>
          <w:tcPr>
            <w:tcW w:type="dxa" w:w="4320"/>
          </w:tcPr>
          <w:p>
            <w:r>
              <w:t>页数</w:t>
            </w:r>
          </w:p>
        </w:tc>
        <w:tc>
          <w:tcPr>
            <w:tcW w:type="dxa" w:w="4320"/>
          </w:tcPr>
          <w:p>
            <w:r>
              <w:t>326</w:t>
            </w:r>
          </w:p>
        </w:tc>
      </w:tr>
      <w:tr>
        <w:tc>
          <w:tcPr>
            <w:tcW w:type="dxa" w:w="4320"/>
          </w:tcPr>
          <w:p>
            <w:r>
              <w:t>价格</w:t>
            </w:r>
          </w:p>
        </w:tc>
        <w:tc>
          <w:tcPr>
            <w:tcW w:type="dxa" w:w="4320"/>
          </w:tcPr>
          <w:p>
            <w:r/>
          </w:p>
        </w:tc>
      </w:tr>
      <w:tr>
        <w:tc>
          <w:tcPr>
            <w:tcW w:type="dxa" w:w="4320"/>
          </w:tcPr>
          <w:p>
            <w:r>
              <w:t>关键词</w:t>
            </w:r>
          </w:p>
        </w:tc>
        <w:tc>
          <w:tcPr>
            <w:tcW w:type="dxa" w:w="4320"/>
          </w:tcPr>
          <w:p>
            <w:r>
              <w:t>大学英语水平考试-词汇-记忆术-自学参考资料</w:t>
            </w:r>
          </w:p>
        </w:tc>
      </w:tr>
      <w:tr>
        <w:tc>
          <w:tcPr>
            <w:tcW w:type="dxa" w:w="4320"/>
          </w:tcPr>
          <w:p>
            <w:r>
              <w:t>分类</w:t>
            </w:r>
          </w:p>
        </w:tc>
        <w:tc>
          <w:tcPr>
            <w:tcW w:type="dxa" w:w="4320"/>
          </w:tcPr>
          <w:p>
            <w:r>
              <w:t>英语水平考试</w:t>
            </w:r>
          </w:p>
        </w:tc>
      </w:tr>
    </w:tbl>
    <w:p/>
    <w:p>
      <w:pPr>
        <w:pStyle w:val="Heading1"/>
      </w:pPr>
      <w:r>
        <w:t>图书介绍</w:t>
      </w:r>
    </w:p>
    <w:p>
      <w:r>
        <w:t>本书囊括全部英语四级词汇，根据词汇表给出每个单词的词性及词义。标出音标，便于读者通过正确发音记忆单词。列出词组，按照考试和实际应用的需求，加大了词组的覆盖面。比较常见和重要的词组和搭配在相关主体词条下以及词组部分重复出现，以使考生加深记忆。列出派生词，便于读者利用构词法来扩展记忆单词。列出同义、反义词，便于读者利用联想、对比的方法记忆单词。设置写作句型栏目，所选例句均是写作中常见句型，有些是从历年大学英语四、六级考试作文范文中选……</w:t>
      </w:r>
    </w:p>
    <w:p/>
    <w:p>
      <w:r>
        <w:t>本书出售、求购地址：https://www.jiaokey.com/book/detail/13757935.html</w:t>
      </w:r>
    </w:p>
    <w:p>
      <w:r>
        <w:t>更多英语水平考试图书推荐：https://www.jiaokey.com</w:t>
      </w:r>
    </w:p>
    <w:p>
      <w:r>
        <w:t>刘宇慧,冯浩,年越,徐珍岩,陈浩,陈晓明,高玉英,龚文静,刘晓燕,田时莉,王慧梅,周江源 其他作品：https://www.jiaokey.com/tag/刘宇慧,冯浩,年越,徐珍岩,陈浩,陈晓明,高玉英,龚文静,刘晓燕,田时莉,王慧梅,周江源.html</w:t>
      </w:r>
    </w:p>
    <w:p>
      <w:r>
        <w:t>上海：华东理工大学出版社 出版图书：https://www.jiaokey.com/tag/上海：华东理工大学出版社.html</w:t>
      </w:r>
    </w:p>
    <w:p>
      <w:r>
        <w:t>关键词搜索：https://www.jiaokey.com/tag/大学英语水平考试-词汇-记忆术-自学参考资料.html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