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跟孔子学做人习英语  《论语》道德形容词70句英汉双语详解</w:t>
      </w:r>
    </w:p>
    <w:p>
      <w:r>
        <w:rPr>
          <w:rFonts w:ascii="宋体" w:hAnsi="宋体" w:eastAsia="宋体"/>
          <w:sz w:val="24"/>
        </w:rPr>
        <w:t>郭晓红主编；印玲，孟宪华副主编；郭蓝红，印玲，孟宪华，傅晓英，于洁，孙文蓉，赵伟编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跟孔子学做人习英语  《论语》道德形容词70句英汉双语详解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郭晓红主编；印玲，孟宪华副主编；郭蓝红，印玲，孟宪华，傅晓英，于洁，孙文蓉，赵伟编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本书出售、求购地址：https://www.jiaokey.com/book/detail/13757930.html</w:t>
      </w:r>
    </w:p>
    <w:p>
      <w:r>
        <w:t>更多相关图书推荐：https://www.jiaokey.com</w:t>
      </w:r>
    </w:p>
    <w:p>
      <w:r>
        <w:t>郭晓红主编；印玲，孟宪华副主编；郭蓝红，印玲，孟宪华，傅晓英，于洁，孙文蓉，赵伟编 其他作品：https://www.jiaokey.com/tag/郭晓红主编；印玲，孟宪华副主编；郭蓝红，印玲，孟宪华，傅晓英，于洁，孙文蓉，赵伟编.html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关键词搜索：https://www.jiaokey.com/tag/跟孔子学做人习英语  《论语》道德形容词70句英汉双语详解.html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