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梁栩凌，尹洁林主编；廉串德副主编；倪渊，李晓非，聂铁力参编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梁栩凌，尹洁林主编；廉串德副主编；倪渊，李晓非，聂铁力参编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本书出售、求购地址：https://www.jiaokey.com/book/detail/13757924.html</w:t>
      </w:r>
    </w:p>
    <w:p>
      <w:r>
        <w:t>更多相关图书推荐：https://www.jiaokey.com</w:t>
      </w:r>
    </w:p>
    <w:p>
      <w:r>
        <w:t>梁栩凌，尹洁林主编；廉串德副主编；倪渊，李晓非，聂铁力参编 其他作品：https://www.jiaokey.com/tag/梁栩凌，尹洁林主编；廉串德副主编；倪渊，李晓非，聂铁力参编.html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