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5岁  儿童礼仪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5岁  儿童礼仪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本书出售、求购地址：https://www.jiaokey.com/book/detail/13757870.html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5岁  儿童礼仪.html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