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5岁  养成好习惯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5岁  养成好习惯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本书出售、求购地址：https://www.jiaokey.com/book/detail/13757869.html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5岁  养成好习惯.html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