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5岁  英语ABC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5岁  英语ABC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本书出售、求购地址：https://www.jiaokey.com/book/detail/13757867.html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5岁  英语ABC.html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