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2岁  必读唐诗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2岁  必读唐诗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本书出售、求购地址：https://www.jiaokey.com/book/detail/13757864.html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2岁  必读唐诗.html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