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2岁  比较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2岁  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本书出售、求购地址：https://www.jiaokey.com/book/detail/13757863.html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2岁  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