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2岁  科学认知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2岁  科学认知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2岁  科学认知.html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