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2岁  道理童话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2岁  道理童话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本书出售、求购地址：https://www.jiaokey.com/book/detail/13757859.html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2岁  道理童话.html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