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1岁  亲子故事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1岁  亲子故事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本书出售、求购地址：https://www.jiaokey.com/book/detail/13757854.html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1岁  亲子故事.html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