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幼儿家庭早教大全  1岁  生活用品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幼儿家庭早教大全  1岁  生活用品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本书出售、求购地址：https://www.jiaokey.com/book/detail/13757853.html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关键词搜索：https://www.jiaokey.com/tag/幼儿家庭早教大全  1岁  生活用品.html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