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擅长数学，我可以从事什么职业？</w:t>
      </w:r>
    </w:p>
    <w:p>
      <w:r>
        <w:rPr>
          <w:rFonts w:ascii="宋体" w:hAnsi="宋体" w:eastAsia="宋体"/>
          <w:sz w:val="24"/>
        </w:rPr>
        <w:t>（英）史皮尔斯布里著；念昕译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擅长数学，我可以从事什么职业？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（英）史皮尔斯布里著；念昕译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本书出售、求购地址：https://www.jiaokey.com/book/detail/13757836.html</w:t>
      </w:r>
    </w:p>
    <w:p>
      <w:r>
        <w:t>更多相关图书推荐：https://www.jiaokey.com</w:t>
      </w:r>
    </w:p>
    <w:p>
      <w:r>
        <w:t>（英）史皮尔斯布里著；念昕译 其他作品：https://www.jiaokey.com/tag/（英）史皮尔斯布里著；念昕译.html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关键词搜索：https://www.jiaokey.com/tag/擅长数学，我可以从事什么职业？.html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