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童诗中国  黑夜里的旅行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童诗中国  黑夜里的旅行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本书出售、求购地址：https://www.jiaokey.com/book/detail/13757829.html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关键词搜索：https://www.jiaokey.com/tag/童诗中国  黑夜里的旅行.html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