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毛毛猴和阿阿熊  名家·经典·拼音·美绘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毛毛猴和阿阿熊  名家·经典·拼音·美绘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本书出售、求购地址：https://www.jiaokey.com/book/detail/13757756.html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关键词搜索：https://www.jiaokey.com/tag/毛毛猴和阿阿熊  名家·经典·拼音·美绘.html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