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书名：花卉学</w:t>
      </w:r>
    </w:p>
    <w:p>
      <w:r>
        <w:t>作者：宛成刚，赵九州主编；夏重立副主编；马凯主审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总页数：346</w:t>
      </w:r>
    </w:p>
    <w:p>
      <w:r>
        <w:t>更多请访问教客网: www.jiaokey.com</w:t>
      </w:r>
    </w:p>
    <w:p>
      <w:r>
        <w:t>花卉学 评论地址：https://www.jiaokey.com/book/detail/13757678.html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