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北方鱼病防治技术</w:t>
      </w:r>
    </w:p>
    <w:p>
      <w:r>
        <w:rPr>
          <w:rFonts w:ascii="宋体" w:hAnsi="宋体" w:eastAsia="宋体"/>
          <w:sz w:val="24"/>
        </w:rPr>
        <w:t>卢彤岩，李绍戊，王荻编著；范兆廷总主编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北方鱼病防治技术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卢彤岩，李绍戊，王荻编著；范兆廷总主编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本书出售、求购地址：https://www.jiaokey.com/book/detail/13757667.html</w:t>
      </w:r>
    </w:p>
    <w:p>
      <w:r>
        <w:t>更多相关图书推荐：https://www.jiaokey.com</w:t>
      </w:r>
    </w:p>
    <w:p>
      <w:r>
        <w:t>卢彤岩，李绍戊，王荻编著；范兆廷总主编 其他作品：https://www.jiaokey.com/tag/卢彤岩，李绍戊，王荻编著；范兆廷总主编.html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关键词搜索：https://www.jiaokey.com/tag/北方鱼病防治技术.html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