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 破解万物的钥匙</w:t>
      </w:r>
    </w:p>
    <w:p>
      <w:r>
        <w:rPr>
          <w:rFonts w:ascii="宋体" w:hAnsi="宋体" w:eastAsia="宋体"/>
          <w:sz w:val="24"/>
        </w:rPr>
        <w:t>（英）卡佳坦·波斯基特（POSKITT，K.）原著；（英）菲利浦·瑞弗（REEVE，P.）绘；张乐译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 破解万物的钥匙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（英）卡佳坦·波斯基特（POSKITT，K.）原著；（英）菲利浦·瑞弗（REEVE，P.）绘；张乐译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本书出售、求购地址：https://www.jiaokey.com/book/detail/13757660.html</w:t>
      </w:r>
    </w:p>
    <w:p>
      <w:r>
        <w:t>更多相关图书推荐：https://www.jiaokey.com</w:t>
      </w:r>
    </w:p>
    <w:p>
      <w:r>
        <w:t>（英）卡佳坦·波斯基特（POSKITT，K.）原著；（英）菲利浦·瑞弗（REEVE，P.）绘；张乐译 其他作品：https://www.jiaokey.com/tag/（英）卡佳坦·波斯基特（POSKITT，K.）原著；（英）菲利浦·瑞弗（REEVE，P.）绘；张乐译.html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关键词搜索：https://www.jiaokey.com/tag/数字 破解万物的钥匙.html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