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儿童再读经典  格林童话精粹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儿童再读经典  格林童话精粹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本书出售、求购地址：https://www.jiaokey.com/book/detail/13757625.html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关键词搜索：https://www.jiaokey.com/tag/儿童再读经典  格林童话精粹.html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