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傻瓜城</w:t>
      </w:r>
    </w:p>
    <w:p>
      <w:r>
        <w:rPr>
          <w:rFonts w:ascii="宋体" w:hAnsi="宋体" w:eastAsia="宋体"/>
          <w:sz w:val="24"/>
        </w:rPr>
        <w:t>（德）奥德佛雷德·普鲁士勒著；顾丽娟，陈坤泉译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傻瓜城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（德）奥德佛雷德·普鲁士勒著；顾丽娟，陈坤泉译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本书出售、求购地址：https://www.jiaokey.com/book/detail/13757622.html</w:t>
      </w:r>
    </w:p>
    <w:p>
      <w:r>
        <w:t>更多相关图书推荐：https://www.jiaokey.com</w:t>
      </w:r>
    </w:p>
    <w:p>
      <w:r>
        <w:t>（德）奥德佛雷德·普鲁士勒著；顾丽娟，陈坤泉译 其他作品：https://www.jiaokey.com/tag/（德）奥德佛雷德·普鲁士勒著；顾丽娟，陈坤泉译.html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关键词搜索：https://www.jiaokey.com/tag/傻瓜城.html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