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小袋鼠和他的朋友们</w:t>
      </w:r>
    </w:p>
    <w:p>
      <w:r>
        <w:rPr>
          <w:rFonts w:ascii="宋体" w:hAnsi="宋体" w:eastAsia="宋体"/>
          <w:sz w:val="24"/>
        </w:rPr>
        <w:t>（德）保罗·马尔，李士勋译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小袋鼠和他的朋友们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（德）保罗·马尔，李士勋译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本书出售、求购地址：https://www.jiaokey.com/book/detail/13757620.html</w:t>
      </w:r>
    </w:p>
    <w:p>
      <w:r>
        <w:t>更多相关图书推荐：https://www.jiaokey.com</w:t>
      </w:r>
    </w:p>
    <w:p>
      <w:r>
        <w:t>（德）保罗·马尔，李士勋译 其他作品：https://www.jiaokey.com/tag/（德）保罗·马尔，李士勋译.html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关键词搜索：https://www.jiaokey.com/tag/耕林精选大奖小说  小袋鼠和他的朋友们.html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