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老鼠药店  美绘版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老鼠药店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本书出售、求购地址：https://www.jiaokey.com/book/detail/13757615.html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关键词搜索：https://www.jiaokey.com/tag/老鼠药店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