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儿童文学金牌作家书系  流萤谷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儿童文学金牌作家书系  流萤谷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本书出售、求购地址：https://www.jiaokey.com/book/detail/13757610.html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关键词搜索：https://www.jiaokey.com/tag/儿童文学金牌作家书系  流萤谷.html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