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关于爱的故事  亲情篇  我和妈妈</w:t>
      </w:r>
    </w:p>
    <w:p>
      <w:r>
        <w:rPr>
          <w:rFonts w:ascii="宋体" w:hAnsi="宋体" w:eastAsia="宋体"/>
          <w:sz w:val="24"/>
        </w:rPr>
        <w:t>（英）艾莉森·里奇著；（英）艾莉森·埃奇森绘；禹田译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关于爱的故事  亲情篇  我和妈妈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（英）艾莉森·里奇著；（英）艾莉森·埃奇森绘；禹田译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本书出售、求购地址：https://www.jiaokey.com/book/detail/13757586.html</w:t>
      </w:r>
    </w:p>
    <w:p>
      <w:r>
        <w:t>更多相关图书推荐：https://www.jiaokey.com</w:t>
      </w:r>
    </w:p>
    <w:p>
      <w:r>
        <w:t>（英）艾莉森·里奇著；（英）艾莉森·埃奇森绘；禹田译 其他作品：https://www.jiaokey.com/tag/（英）艾莉森·里奇著；（英）艾莉森·埃奇森绘；禹田译.html</w:t>
      </w:r>
    </w:p>
    <w:p>
      <w:r>
        <w:t>中国编译出版社 出版图书：https://www.jiaokey.com/tag/中国编译出版社.html</w:t>
      </w:r>
    </w:p>
    <w:p>
      <w:r>
        <w:t>关键词搜索：https://www.jiaokey.com/tag/关于爱的故事  亲情篇  我和妈妈.html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