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20  三借芭蕉扇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20  三借芭蕉扇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本书出售、求购地址：https://www.jiaokey.com/book/detail/13757583.html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20  三借芭蕉扇.html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