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19  真假孙悟空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19  真假孙悟空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19  真假孙悟空.html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