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18  苦斗独角兽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18  苦斗独角兽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18  苦斗独角兽.html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