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17  夜阻通天河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17  夜阻通天河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17  夜阻通天河.html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