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16  车迟国比武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16  车迟国比武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16  车迟国比武.html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