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15  收服红孩儿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15  收服红孩儿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本书出售、求购地址：https://www.jiaokey.com/book/detail/13757578.html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15  收服红孩儿.html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