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6  智收白龙马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6  智收白龙马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本书出售、求购地址：https://www.jiaokey.com/book/detail/13757577.html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6  智收白龙马.html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