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图说西游  13  平顶山遇险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图说西游  13  平顶山遇险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本书出售、求购地址：https://www.jiaokey.com/book/detail/13757576.html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关键词搜索：https://www.jiaokey.com/tag/图说西游  13  平顶山遇险.html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