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图说西游  12  猪八戒讨救兵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图说西游  12  猪八戒讨救兵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本书出售、求购地址：https://www.jiaokey.com/book/detail/13757575.html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关键词搜索：https://www.jiaokey.com/tag/图说西游  12  猪八戒讨救兵.html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