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11  唐僧变虎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11  唐僧变虎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本书出售、求购地址：https://www.jiaokey.com/book/detail/13757574.html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11  唐僧变虎.html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